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书名：种下一棵爱情树  4B</w:t>
      </w:r>
    </w:p>
    <w:p>
      <w:r>
        <w:t>作者：朱勇等编著</w:t>
      </w:r>
    </w:p>
    <w:p>
      <w:r>
        <w:t>出版社：北京：外语教学与研究出版社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种下一棵爱情树  4B 评论地址：https://www.jiaokey.com/book/detail/12650527.html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