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我国财务困境公司重组摘帽绩效的实证研究</w:t>
      </w:r>
    </w:p>
    <w:p>
      <w:r>
        <w:rPr>
          <w:rFonts w:ascii="宋体" w:hAnsi="宋体" w:eastAsia="宋体"/>
          <w:sz w:val="24"/>
        </w:rPr>
        <w:t>赵丽琼著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我国财务困境公司重组摘帽绩效的实证研究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本书出售、求购地址：https://www.jiaokey.com/book/detail/12650523.html</w:t>
      </w:r>
    </w:p>
    <w:p>
      <w:r>
        <w:t>更多相关图书推荐：https://www.jiaokey.com</w:t>
      </w:r>
    </w:p>
    <w:p>
      <w:r>
        <w:t>赵丽琼著 其他作品：https://www.jiaokey.com/tag/赵丽琼著.html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关键词搜索：https://www.jiaokey.com/tag/我国财务困境公司重组摘帽绩效的实证研究.html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