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书名：孩子的成功取决于父母1mm的转变</w:t>
      </w:r>
    </w:p>
    <w:p>
      <w:r>
        <w:t>作者：（韩）孙皙汉著</w:t>
      </w:r>
    </w:p>
    <w:p>
      <w:r>
        <w:t>出版社：海口:南海出版公司,2010.02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孩子的成功取决于父母1mm的转变 评论地址：https://www.jiaokey.com/book/detail/12650490.html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