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书名：行走四川、重庆</w:t>
      </w:r>
    </w:p>
    <w:p>
      <w:r>
        <w:t>作者：何宇光，古松著</w:t>
      </w:r>
    </w:p>
    <w:p>
      <w:r>
        <w:t>出版社：广州：广州出版社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行走四川、重庆 评论地址：https://www.jiaokey.com/book/detail/12650482.html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