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书名：女儿不懂 妈妈要说  送给母亲的养女宝典</w:t>
      </w:r>
    </w:p>
    <w:p>
      <w:r>
        <w:t>作者：冯美华，唐菁编著</w:t>
      </w:r>
    </w:p>
    <w:p>
      <w:r>
        <w:t>出版社：北京：中国言实出版社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女儿不懂 妈妈要说  送给母亲的养女宝典 评论地址：https://www.jiaokey.com/book/detail/12650481.html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