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书名：马克思主义学习型政党建设党员干部读本</w:t>
      </w:r>
    </w:p>
    <w:p>
      <w:r>
        <w:t>作者：贾进主编</w:t>
      </w:r>
    </w:p>
    <w:p>
      <w:r>
        <w:t>出版社：北京：中共党史出版社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马克思主义学习型政党建设党员干部读本 评论地址：https://www.jiaokey.com/book/detail/12650451.html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