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书名：圣经里的故事  彩色插图本</w:t>
      </w:r>
    </w:p>
    <w:p>
      <w:r>
        <w:t>作者：（荷）G·英沃森夫人著</w:t>
      </w:r>
    </w:p>
    <w:p>
      <w:r>
        <w:t>出版社：昆明:云南人民出版社,2009.11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圣经里的故事  彩色插图本 评论地址：https://www.jiaokey.com/book/detail/12650444.html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