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微观经济计量学  方法与应用</w:t>
      </w:r>
    </w:p>
    <w:p>
      <w:r>
        <w:rPr>
          <w:rFonts w:ascii="宋体" w:hAnsi="宋体" w:eastAsia="宋体"/>
          <w:sz w:val="24"/>
        </w:rPr>
        <w:t>（美）A.科林·卡梅伦，普拉温·K.特里维迪著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微观经济计量学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（美）A.科林·卡梅伦，普拉温·K.特里维迪著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本书出售、求购地址：https://www.jiaokey.com/book/detail/12650438.html</w:t>
      </w:r>
    </w:p>
    <w:p>
      <w:r>
        <w:t>更多相关图书推荐：https://www.jiaokey.com</w:t>
      </w:r>
    </w:p>
    <w:p>
      <w:r>
        <w:t>（美）A.科林·卡梅伦，普拉温·K.特里维迪著 其他作品：https://www.jiaokey.com/tag/（美）A.科林·卡梅伦，普拉温·K.特里维迪著.html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关键词搜索：https://www.jiaokey.com/tag/微观经济计量学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