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2011国家护士执业资格考试考点精解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2011国家护士执业资格考试考点精解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本书出售、求购地址：https://www.jiaokey.com/book/detail/12650436.html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关键词搜索：https://www.jiaokey.com/tag/2011国家护士执业资格考试考点精解.html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