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临床症状与体征诊断指南  原书第5版  中文翻译版</w:t>
      </w:r>
    </w:p>
    <w:p>
      <w:r>
        <w:rPr>
          <w:rFonts w:ascii="宋体" w:hAnsi="宋体" w:eastAsia="宋体"/>
          <w:sz w:val="24"/>
        </w:rPr>
        <w:t>（美）Marsha L. Conroy编著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临床症状与体征诊断指南  原书第5版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（美）Marsha L. Conroy编著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本书出售、求购地址：https://www.jiaokey.com/book/detail/12650430.html</w:t>
      </w:r>
    </w:p>
    <w:p>
      <w:r>
        <w:t>更多相关图书推荐：https://www.jiaokey.com</w:t>
      </w:r>
    </w:p>
    <w:p>
      <w:r>
        <w:t>（美）Marsha L. Conroy编著 其他作品：https://www.jiaokey.com/tag/（美）Marsha L. Conroy编著.html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关键词搜索：https://www.jiaokey.com/tag/临床症状与体征诊断指南  原书第5版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