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书名：数控模拟仿真加工实训</w:t>
      </w:r>
    </w:p>
    <w:p>
      <w:r>
        <w:t>作者：修辉平，刘志安，吴金会主编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总页数：282</w:t>
      </w:r>
    </w:p>
    <w:p>
      <w:r>
        <w:t>更多请访问教客网: www.jiaokey.com</w:t>
      </w:r>
    </w:p>
    <w:p>
      <w:r>
        <w:t>数控模拟仿真加工实训 评论地址：https://www.jiaokey.com/book/detail/12650421.html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