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书名：《证券市场基础知识》考点精讲  2010</w:t>
      </w:r>
    </w:p>
    <w:p>
      <w:r>
        <w:t>作者：证券业从业资格考试考点精讲编写组编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《证券市场基础知识》考点精讲  2010 评论地址：https://www.jiaokey.com/book/detail/12650366.html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