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书名：公共图书馆的文化功能  在社会公共文化服务体系中的作用</w:t>
      </w:r>
    </w:p>
    <w:p>
      <w:r>
        <w:t>作者：柯平等著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总页数：322</w:t>
      </w:r>
    </w:p>
    <w:p>
      <w:r>
        <w:t>更多请访问教客网: www.jiaokey.com</w:t>
      </w:r>
    </w:p>
    <w:p>
      <w:r>
        <w:t>公共图书馆的文化功能  在社会公共文化服务体系中的作用 评论地址：https://www.jiaokey.com/book/detail/12650326.html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