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书名：情断南宋</w:t>
      </w:r>
    </w:p>
    <w:p>
      <w:r>
        <w:t>作者：唐玉霞，王毅萍著</w:t>
      </w:r>
    </w:p>
    <w:p>
      <w:r>
        <w:t>出版社：合肥:安徽人民出版社,2010.01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情断南宋 评论地址：https://www.jiaokey.com/book/detail/12650308.html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