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书名：中国摄影名家系列  动物篇  虎集</w:t>
      </w:r>
    </w:p>
    <w:p>
      <w:r>
        <w:t>作者：常津生摄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中国摄影名家系列  动物篇  虎集 评论地址：https://www.jiaokey.com/book/detail/12650288.html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