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书名：见证2008  燃雪融冰</w:t>
      </w:r>
    </w:p>
    <w:p>
      <w:r>
        <w:t>作者：张胜林主编</w:t>
      </w:r>
    </w:p>
    <w:p>
      <w:r>
        <w:t>出版社：武汉：武汉大学出版社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见证2008  燃雪融冰 评论地址：https://www.jiaokey.com/book/detail/12650241.html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