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色散介质时域有限差分方法</w:t>
      </w:r>
    </w:p>
    <w:p>
      <w:r>
        <w:rPr>
          <w:rFonts w:ascii="宋体" w:hAnsi="宋体" w:eastAsia="宋体"/>
          <w:sz w:val="24"/>
        </w:rPr>
        <w:t>刘少斌，刘崧，沃伟著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色散介质时域有限差分方法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刘少斌，刘崧，沃伟著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本书出售、求购地址：https://www.jiaokey.com/book/detail/12650234.html</w:t>
      </w:r>
    </w:p>
    <w:p>
      <w:r>
        <w:t>更多相关图书推荐：https://www.jiaokey.com</w:t>
      </w:r>
    </w:p>
    <w:p>
      <w:r>
        <w:t>刘少斌，刘崧，沃伟著 其他作品：https://www.jiaokey.com/tag/刘少斌，刘崧，沃伟著.html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关键词搜索：https://www.jiaokey.com/tag/色散介质时域有限差分方法.html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