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中国生物质能源开发利用探索性研究</w:t>
      </w:r>
    </w:p>
    <w:p>
      <w:r>
        <w:rPr>
          <w:rFonts w:ascii="宋体" w:hAnsi="宋体" w:eastAsia="宋体"/>
          <w:sz w:val="24"/>
        </w:rPr>
        <w:t>王雅鹏，孙凤莲，丁文斌等著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中国生物质能源开发利用探索性研究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王雅鹏，孙凤莲，丁文斌等著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本书出售、求购地址：https://www.jiaokey.com/book/detail/12650229.html</w:t>
      </w:r>
    </w:p>
    <w:p>
      <w:r>
        <w:t>更多相关图书推荐：https://www.jiaokey.com</w:t>
      </w:r>
    </w:p>
    <w:p>
      <w:r>
        <w:t>王雅鹏，孙凤莲，丁文斌等著 其他作品：https://www.jiaokey.com/tag/王雅鹏，孙凤莲，丁文斌等著.html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关键词搜索：https://www.jiaokey.com/tag/中国生物质能源开发利用探索性研究.html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