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</w:t>
      </w:r>
    </w:p>
    <w:p>
      <w:r>
        <w:t>作者：（德）吉泽尔黑尔·舒伯特著</w:t>
      </w:r>
    </w:p>
    <w:p>
      <w:r>
        <w:t>出版社：北京:人民音乐出版社,2010.05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欣德米特 评论地址：https://www.jiaokey.com/book/detail/12650181.html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