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书名：食品安全监管部门间关系研究  交易费用理论的视角</w:t>
      </w:r>
    </w:p>
    <w:p>
      <w:r>
        <w:t>作者：颜海娜著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食品安全监管部门间关系研究  交易费用理论的视角 评论地址：https://www.jiaokey.com/book/detail/12650180.html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