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这也能想到？  巧妙解答无厘头问题</w:t>
      </w:r>
    </w:p>
    <w:p>
      <w:r>
        <w:rPr>
          <w:rFonts w:ascii="宋体" w:hAnsi="宋体" w:eastAsia="宋体"/>
          <w:sz w:val="24"/>
        </w:rPr>
        <w:t>（美）温斯坦，（美）亚当著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这也能想到？  巧妙解答无厘头问题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（美）温斯坦，（美）亚当著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本书出售、求购地址：https://www.jiaokey.com/book/detail/12650137.html</w:t>
      </w:r>
    </w:p>
    <w:p>
      <w:r>
        <w:t>更多相关图书推荐：https://www.jiaokey.com</w:t>
      </w:r>
    </w:p>
    <w:p>
      <w:r>
        <w:t>（美）温斯坦，（美）亚当著 其他作品：https://www.jiaokey.com/tag/（美）温斯坦，（美）亚当著.html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关键词搜索：https://www.jiaokey.com/tag/这也能想到？  巧妙解答无厘头问题.html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