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《柳叶刀》临床研究基本概念</w:t>
      </w:r>
    </w:p>
    <w:p>
      <w:r>
        <w:rPr>
          <w:rFonts w:ascii="宋体" w:hAnsi="宋体" w:eastAsia="宋体"/>
          <w:sz w:val="24"/>
        </w:rPr>
        <w:t>KENNETH F.SCHULZ，DAYID A.GRIMES主编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《柳叶刀》临床研究基本概念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F.SCHULZ，DAYID A.GRIMES主编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本书出售、求购地址：https://www.jiaokey.com/book/detail/12650135.html</w:t>
      </w:r>
    </w:p>
    <w:p>
      <w:r>
        <w:t>更多相关图书推荐：https://www.jiaokey.com</w:t>
      </w:r>
    </w:p>
    <w:p>
      <w:r>
        <w:t>KENNETH F.SCHULZ，DAYID A.GRIMES主编 其他作品：https://www.jiaokey.com/tag/KENNETH F.SCHULZ，DAYID A.GRIMES主编.html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关键词搜索：https://www.jiaokey.com/tag/《柳叶刀》临床研究基本概念.html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