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基于博弈的第三方物流服务定价方法</w:t>
      </w:r>
    </w:p>
    <w:p>
      <w:r>
        <w:rPr>
          <w:rFonts w:ascii="宋体" w:hAnsi="宋体" w:eastAsia="宋体"/>
          <w:sz w:val="24"/>
        </w:rPr>
        <w:t>李军，谢天帅著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基于博弈的第三方物流服务定价方法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李军，谢天帅著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本书出售、求购地址：https://www.jiaokey.com/book/detail/12650108.html</w:t>
      </w:r>
    </w:p>
    <w:p>
      <w:r>
        <w:t>更多相关图书推荐：https://www.jiaokey.com</w:t>
      </w:r>
    </w:p>
    <w:p>
      <w:r>
        <w:t>李军，谢天帅著 其他作品：https://www.jiaokey.com/tag/李军，谢天帅著.html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关键词搜索：https://www.jiaokey.com/tag/基于博弈的第三方物流服务定价方法.html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