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本草经络养颜全书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本草经络养颜全书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本书出售、求购地址：https://www.jiaokey.com/book/detail/12650096.html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关键词搜索：https://www.jiaokey.com/tag/本草经络养颜全书.html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