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新道德经  人生务必遵循的25个辩证法则</w:t>
      </w:r>
    </w:p>
    <w:p>
      <w:r>
        <w:rPr>
          <w:rFonts w:ascii="宋体" w:hAnsi="宋体" w:eastAsia="宋体"/>
          <w:sz w:val="24"/>
        </w:rPr>
        <w:t>杨昌洪编著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新道德经  人生务必遵循的25个辩证法则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本书出售、求购地址：https://www.jiaokey.com/book/detail/12650094.html</w:t>
      </w:r>
    </w:p>
    <w:p>
      <w:r>
        <w:t>更多相关图书推荐：https://www.jiaokey.com</w:t>
      </w:r>
    </w:p>
    <w:p>
      <w:r>
        <w:t>杨昌洪编著 其他作品：https://www.jiaokey.com/tag/杨昌洪编著.html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关键词搜索：https://www.jiaokey.com/tag/新道德经  人生务必遵循的25个辩证法则.html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