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6500词床头灯英语学习读本  你能用英文读懂的美国历史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6500词床头灯英语学习读本  你能用英文读懂的美国历史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本书出售、求购地址：https://www.jiaokey.com/book/detail/12650053.html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关键词搜索：https://www.jiaokey.com/tag/6500词床头灯英语学习读本  你能用英文读懂的美国历史.html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