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轻型构造与自然设计  弗雷·奥托作品全集</w:t>
      </w:r>
    </w:p>
    <w:p>
      <w:r>
        <w:rPr>
          <w:rFonts w:ascii="宋体" w:hAnsi="宋体" w:eastAsia="宋体"/>
          <w:sz w:val="24"/>
        </w:rPr>
        <w:t>温菲尔德·奈丁格，艾琳·梅森那，爱伯哈德·莫勒，莫亚娜·格兰斯基等编著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轻型构造与自然设计  弗雷·奥托作品全集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温菲尔德·奈丁格，艾琳·梅森那，爱伯哈德·莫勒，莫亚娜·格兰斯基等编著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本书出售、求购地址：https://www.jiaokey.com/book/detail/12650044.html</w:t>
      </w:r>
    </w:p>
    <w:p>
      <w:r>
        <w:t>更多相关图书推荐：https://www.jiaokey.com</w:t>
      </w:r>
    </w:p>
    <w:p>
      <w:r>
        <w:t>温菲尔德·奈丁格，艾琳·梅森那，爱伯哈德·莫勒，莫亚娜·格兰斯基等编著 其他作品：https://www.jiaokey.com/tag/温菲尔德·奈丁格，艾琳·梅森那，爱伯哈德·莫勒，莫亚娜·格兰斯基等编著.html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关键词搜索：https://www.jiaokey.com/tag/轻型构造与自然设计  弗雷·奥托作品全集.html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