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从往事门前走过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从往事门前走过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本书出售、求购地址：https://www.jiaokey.com/book/detail/12650022.html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关键词搜索：https://www.jiaokey.com/tag/从往事门前走过.html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