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图说中国历史  下  宋、辽、西夏、金、元、明、清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图说中国历史  下  宋、辽、西夏、金、元、明、清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本书出售、求购地址：https://www.jiaokey.com/book/detail/12650020.html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关键词搜索：https://www.jiaokey.com/tag/图说中国历史  下  宋、辽、西夏、金、元、明、清.html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