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中  三国、两晋、南北朝、隋、唐、五代十国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中  三国、两晋、南北朝、隋、唐、五代十国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关键词搜索：https://www.jiaokey.com/tag/图说中国历史  中  三国、两晋、南北朝、隋、唐、五代十国.html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