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淘宝商城的财富传奇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淘宝商城的财富传奇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本书出售、求购地址：https://www.jiaokey.com/book/detail/12649990.html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关键词搜索：https://www.jiaokey.com/tag/电子商务-商业经营-通俗读物.html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