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不同尺度空间发展区划的理论与实证</w:t>
      </w:r>
    </w:p>
    <w:p>
      <w:r>
        <w:rPr>
          <w:rFonts w:ascii="宋体" w:hAnsi="宋体" w:eastAsia="宋体"/>
          <w:sz w:val="24"/>
        </w:rPr>
        <w:t>王利，韩增林著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不同尺度空间发展区划的理论与实证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王利，韩增林著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本书出售、求购地址：https://www.jiaokey.com/book/detail/12649981.html</w:t>
      </w:r>
    </w:p>
    <w:p>
      <w:r>
        <w:t>更多相关图书推荐：https://www.jiaokey.com</w:t>
      </w:r>
    </w:p>
    <w:p>
      <w:r>
        <w:t>王利，韩增林著 其他作品：https://www.jiaokey.com/tag/王利，韩增林著.html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关键词搜索：https://www.jiaokey.com/tag/不同尺度空间发展区划的理论与实证.html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