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电视法制节目的语言传播策略</w:t>
      </w:r>
    </w:p>
    <w:p>
      <w:r>
        <w:rPr>
          <w:rFonts w:ascii="宋体" w:hAnsi="宋体" w:eastAsia="宋体"/>
          <w:sz w:val="24"/>
        </w:rPr>
        <w:t>丁龙江著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电视法制节目的语言传播策略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法制-电视节目-语言（艺术）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本书出售、求购地址：https://www.jiaokey.com/book/detail/12649944.html</w:t>
      </w:r>
    </w:p>
    <w:p>
      <w:r>
        <w:t>更多相关图书推荐：https://www.jiaokey.com</w:t>
      </w:r>
    </w:p>
    <w:p>
      <w:r>
        <w:t>丁龙江著 其他作品：https://www.jiaokey.com/tag/丁龙江著.html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关键词搜索：https://www.jiaokey.com/tag/法制-电视节目-语言（艺术）.html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