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8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本书出售、求购地址：https://www.jiaokey.com/book/detail/12649921.html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关键词搜索：https://www.jiaokey.com/tag/中国轻纺面料花样图集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