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明清书法墨迹丛帖之五  明·祁豸佳行书桃源行</w:t>
      </w:r>
    </w:p>
    <w:p>
      <w:r>
        <w:rPr>
          <w:rFonts w:ascii="宋体" w:hAnsi="宋体" w:eastAsia="宋体"/>
          <w:sz w:val="24"/>
        </w:rPr>
        <w:t>萧菲等编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明清书法墨迹丛帖之五  明·祁豸佳行书桃源行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本书出售、求购地址：https://www.jiaokey.com/book/detail/12649887.html</w:t>
      </w:r>
    </w:p>
    <w:p>
      <w:r>
        <w:t>更多相关图书推荐：https://www.jiaokey.com</w:t>
      </w:r>
    </w:p>
    <w:p>
      <w:r>
        <w:t>萧菲等编 其他作品：https://www.jiaokey.com/tag/萧菲等编.html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关键词搜索：https://www.jiaokey.com/tag/明清书法墨迹丛帖之五  明·祁豸佳行书桃源行.html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