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故宫博物院藏明清扇面书画集  第2集</w:t>
      </w:r>
    </w:p>
    <w:p>
      <w:r>
        <w:rPr>
          <w:rFonts w:ascii="宋体" w:hAnsi="宋体" w:eastAsia="宋体"/>
          <w:sz w:val="24"/>
        </w:rPr>
        <w:t>故宫博物院《明清扇面书画集》编辑组编选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故宫博物院藏明清扇面书画集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故宫博物院《明清扇面书画集》编辑组编选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扇子-中国画(年代: 明清时代 学科: 画册) 中国画-扇子(年代: 明清时代 学科: 画册) 法书(地点: 中国 年代: 明清时代)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本书出售、求购地址：https://www.jiaokey.com/book/detail/12649839.html</w:t>
      </w:r>
    </w:p>
    <w:p>
      <w:r>
        <w:t>更多相关图书推荐：https://www.jiaokey.com</w:t>
      </w:r>
    </w:p>
    <w:p>
      <w:r>
        <w:t>故宫博物院《明清扇面书画集》编辑组编选 其他作品：https://www.jiaokey.com/tag/故宫博物院《明清扇面书画集》编辑组编选.html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关键词搜索：https://www.jiaokey.com/tag/扇子-中国画(年代: 明清时代 学科: 画册) 中国画-扇子(年代: 明清时代 学科: 画册) 法书(地点: 中国 年代: 明清时代).html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