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书名：广告·商标用外文美术字及图案资料</w:t>
      </w:r>
    </w:p>
    <w:p>
      <w:r>
        <w:t>作者：谢艺平，刘云石编绘</w:t>
      </w:r>
    </w:p>
    <w:p>
      <w:r>
        <w:t>出版社：兰州：甘肃人民出版社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广告·商标用外文美术字及图案资料 评论地址：https://www.jiaokey.com/book/detail/12649785.html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