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从写实到荒诞  李孝萱和他的现代水墨</w:t>
      </w:r>
    </w:p>
    <w:p>
      <w:r>
        <w:rPr>
          <w:rFonts w:ascii="宋体" w:hAnsi="宋体" w:eastAsia="宋体"/>
          <w:sz w:val="24"/>
        </w:rPr>
        <w:t>郎绍君著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从写实到荒诞  李孝萱和他的现代水墨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本书出售、求购地址：https://www.jiaokey.com/book/detail/12649737.html</w:t>
      </w:r>
    </w:p>
    <w:p>
      <w:r>
        <w:t>更多相关图书推荐：https://www.jiaokey.com</w:t>
      </w:r>
    </w:p>
    <w:p>
      <w:r>
        <w:t>郎绍君著 其他作品：https://www.jiaokey.com/tag/郎绍君著.html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关键词搜索：https://www.jiaokey.com/tag/从写实到荒诞  李孝萱和他的现代水墨.html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