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何海霞画选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何海霞画选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本书出售、求购地址：https://www.jiaokey.com/book/detail/12649731.html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关键词搜索：https://www.jiaokey.com/tag/何海霞画选.html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