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名画经典张大千工笔山水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名画经典张大千工笔山水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本书出售、求购地址：https://www.jiaokey.com/book/detail/12649720.html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关键词搜索：https://www.jiaokey.com/tag/名画经典张大千工笔山水.html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