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江苏省农业统计分县概况（1949-1978年）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江苏省农业统计分县概况（1949-1978年）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本书出售、求购地址：https://www.jiaokey.com/book/detail/12649714.html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关键词搜索：https://www.jiaokey.com/tag/江苏省农业统计分县概况（1949-1978年）.html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