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服装工业生产技术标准与进出口服装检验标准大全第3册</w:t>
      </w:r>
    </w:p>
    <w:p>
      <w:r>
        <w:rPr>
          <w:rFonts w:ascii="宋体" w:hAnsi="宋体" w:eastAsia="宋体"/>
          <w:sz w:val="24"/>
        </w:rPr>
        <w:t>闻景群，于安达，李克康主编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服装工业生产技术标准与进出口服装检验标准大全第3册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闻景群，于安达，李克康主编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本书出售、求购地址：https://www.jiaokey.com/book/detail/12649710.html</w:t>
      </w:r>
    </w:p>
    <w:p>
      <w:r>
        <w:t>更多相关图书推荐：https://www.jiaokey.com</w:t>
      </w:r>
    </w:p>
    <w:p>
      <w:r>
        <w:t>闻景群，于安达，李克康主编 其他作品：https://www.jiaokey.com/tag/闻景群，于安达，李克康主编.html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关键词搜索：https://www.jiaokey.com/tag/服装工业生产技术标准与进出口服装检验标准大全第3册.html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