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服装工业生产技术标准与进出口服装检验标准大全  第二册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服装工业生产技术标准与进出口服装检验标准大全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本书出售、求购地址：https://www.jiaokey.com/book/detail/12649709.html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关键词搜索：https://www.jiaokey.com/tag/服装工业生产技术标准与进出口服装检验标准大全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