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  3  重彩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  3  重彩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本书出售、求购地址：https://www.jiaokey.com/book/detail/12649634.html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关键词搜索：https://www.jiaokey.com/tag/石虎画集  3  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