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书名：吴作人美术学校优秀作品</w:t>
      </w:r>
    </w:p>
    <w:p>
      <w:r>
        <w:t>作者：赵笠君编著</w:t>
      </w:r>
    </w:p>
    <w:p>
      <w:r>
        <w:t>出版社：长春：吉林摄影出版社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吴作人美术学校优秀作品 评论地址：https://www.jiaokey.com/book/detail/12649598.html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