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文章辨体序说</w:t>
      </w:r>
    </w:p>
    <w:p>
      <w:r>
        <w:rPr>
          <w:rFonts w:ascii="宋体" w:hAnsi="宋体" w:eastAsia="宋体"/>
          <w:sz w:val="24"/>
        </w:rPr>
        <w:t>（明）吴纳著；于北山校点；（明）徐师曾著；罗根泽校点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文章辨体序说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（明）吴纳著；于北山校点；（明）徐师曾著；罗根泽校点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本书出售、求购地址：https://www.jiaokey.com/book/detail/12649507.html</w:t>
      </w:r>
    </w:p>
    <w:p>
      <w:r>
        <w:t>更多相关图书推荐：https://www.jiaokey.com</w:t>
      </w:r>
    </w:p>
    <w:p>
      <w:r>
        <w:t>（明）吴纳著；于北山校点；（明）徐师曾著；罗根泽校点 其他作品：https://www.jiaokey.com/tag/（明）吴纳著；于北山校点；（明）徐师曾著；罗根泽校点.html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关键词搜索：https://www.jiaokey.com/tag/文章辨体序说.html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