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佳丽传神  重彩人物画法</w:t>
      </w:r>
    </w:p>
    <w:p>
      <w:r>
        <w:rPr>
          <w:rFonts w:ascii="宋体" w:hAnsi="宋体" w:eastAsia="宋体"/>
          <w:sz w:val="24"/>
        </w:rPr>
        <w:t>郑美秋插图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佳丽传神  重彩人物画法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工笔重彩-人物画-技术（美术）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本书出售、求购地址：https://www.jiaokey.com/book/detail/12649487.html</w:t>
      </w:r>
    </w:p>
    <w:p>
      <w:r>
        <w:t>更多相关图书推荐：https://www.jiaokey.com</w:t>
      </w:r>
    </w:p>
    <w:p>
      <w:r>
        <w:t>郑美秋插图 其他作品：https://www.jiaokey.com/tag/郑美秋插图.html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关键词搜索：https://www.jiaokey.com/tag/工笔重彩-人物画-技术（美术）.html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