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人生新路标  参透世井禅关  无规则游戏</w:t>
      </w:r>
    </w:p>
    <w:p>
      <w:r>
        <w:rPr>
          <w:rFonts w:ascii="宋体" w:hAnsi="宋体" w:eastAsia="宋体"/>
          <w:sz w:val="24"/>
        </w:rPr>
        <w:t>杨自强著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人生新路标  参透世井禅关  无规则游戏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本书出售、求购地址：https://www.jiaokey.com/book/detail/12649472.html</w:t>
      </w:r>
    </w:p>
    <w:p>
      <w:r>
        <w:t>更多相关图书推荐：https://www.jiaokey.com</w:t>
      </w:r>
    </w:p>
    <w:p>
      <w:r>
        <w:t>杨自强著 其他作品：https://www.jiaokey.com/tag/杨自强著.html</w:t>
      </w:r>
    </w:p>
    <w:p>
      <w:r>
        <w:t>关键词搜索：https://www.jiaokey.com/tag/人生新路标  参透世井禅关  无规则游戏.html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