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我在香榭丽舍等你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我在香榭丽舍等你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本书出售、求购地址：https://www.jiaokey.com/book/detail/12649458.html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关键词搜索：https://www.jiaokey.com/tag/我在香榭丽舍等你.html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