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元曲鉴赏辞典  第12卷  附录  下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元曲鉴赏辞典  第12卷  附录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本书出售、求购地址：https://www.jiaokey.com/book/detail/12649457.html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关键词搜索：https://www.jiaokey.com/tag/元曲鉴赏辞典  第12卷  附录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